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5-807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03535-16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Гавриловой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Гаврилова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пр-кт Мира, д. 37/2, кв. 58,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24.05.2025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Гаврилова А.Е.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Гавриловой А.Е.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3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18810086240000509777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с ГИС ГМП о неуплате штрафа.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А.Е.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Гавриловой А.Е.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Гаврилову Александру Евгеньевну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0412365400675008072520173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9rplc-4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9rplc-45">
    <w:name w:val="cat-UserDefined grp-3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